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811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7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7730233723)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6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неустойки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7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задолженности по договору, процентов, неустойки 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ответственностью Профессиональная 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«АЙДИ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Sumgrp-10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 по договору потребительского займа от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1903819518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займом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2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неустойки (штрафа),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3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</w:t>
      </w:r>
      <w:r>
        <w:rPr>
          <w:rStyle w:val="cat-Sumgrp-14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почтовых расходов, </w:t>
      </w:r>
      <w:r>
        <w:rPr>
          <w:rFonts w:ascii="Times New Roman" w:eastAsia="Times New Roman" w:hAnsi="Times New Roman" w:cs="Times New Roman"/>
          <w:sz w:val="28"/>
          <w:szCs w:val="28"/>
        </w:rPr>
        <w:t>а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5rplc-21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8rplc-22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8rplc-23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4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811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 </w:t>
      </w:r>
      <w:r>
        <w:rPr>
          <w:rStyle w:val="cat-FIOgrp-9rplc-25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7rplc-4">
    <w:name w:val="cat-OrganizationName grp-17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6rplc-6">
    <w:name w:val="cat-PassportData grp-16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Sumgrp-10rplc-12">
    <w:name w:val="cat-Sum grp-10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Dategrp-2rplc-16">
    <w:name w:val="cat-Date grp-2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Sumgrp-14rplc-20">
    <w:name w:val="cat-Sum grp-14 rplc-20"/>
    <w:basedOn w:val="DefaultParagraphFont"/>
  </w:style>
  <w:style w:type="character" w:customStyle="1" w:styleId="cat-Sumgrp-15rplc-21">
    <w:name w:val="cat-Sum grp-15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FIOgrp-8rplc-23">
    <w:name w:val="cat-FIO grp-8 rplc-23"/>
    <w:basedOn w:val="DefaultParagraphFont"/>
  </w:style>
  <w:style w:type="character" w:customStyle="1" w:styleId="cat-Dategrp-1rplc-24">
    <w:name w:val="cat-Date grp-1 rplc-24"/>
    <w:basedOn w:val="DefaultParagraphFont"/>
  </w:style>
  <w:style w:type="character" w:customStyle="1" w:styleId="cat-FIOgrp-9rplc-25">
    <w:name w:val="cat-FIO grp-9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